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マンボウ周遊券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マンボウ周遊券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本书出售、求购地址：https://www.jiaokey.com/book/detail/40630579.html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关键词搜索：https://www.jiaokey.com/tag/マンボウ周遊券.html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