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はるかなる山河に:東大戦歿学生の手記</w:t>
      </w:r>
    </w:p>
    <w:p>
      <w:r>
        <w:rPr>
          <w:rFonts w:ascii="宋体" w:hAnsi="宋体" w:eastAsia="宋体"/>
          <w:sz w:val="24"/>
        </w:rPr>
        <w:t>東大學生自治會戰歿學生手記編集委員會編集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はるかなる山河に:東大戦歿学生の手記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東大學生自治會戰歿學生手記編集委員會編集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東大協同組合出版部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本书出售、求购地址：https://www.jiaokey.com/book/detail/40630098.html</w:t>
      </w:r>
    </w:p>
    <w:p>
      <w:r>
        <w:t>更多相关图书推荐：https://www.jiaokey.com</w:t>
      </w:r>
    </w:p>
    <w:p>
      <w:r>
        <w:t>東大學生自治會戰歿學生手記編集委員會編集 其他作品：https://www.jiaokey.com/tag/東大學生自治會戰歿學生手記編集委員會編集.html</w:t>
      </w:r>
    </w:p>
    <w:p>
      <w:r>
        <w:t>東大協同組合出版部 出版图书：https://www.jiaokey.com/tag/東大協同組合出版部.html</w:t>
      </w:r>
    </w:p>
    <w:p>
      <w:r>
        <w:t>关键词搜索：https://www.jiaokey.com/tag/はるかなる山河に:東大戦歿学生の手記.html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