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书名：南十字星の下に:ある日本語教師の手記</w:t>
      </w:r>
    </w:p>
    <w:p>
      <w:r>
        <w:t>作者：大鐘鍵吉著</w:t>
      </w:r>
    </w:p>
    <w:p>
      <w:r>
        <w:t>出版社：カナン書房</w:t>
      </w:r>
    </w:p>
    <w:p>
      <w:r>
        <w:t>出版日期：1979.01</w:t>
      </w:r>
    </w:p>
    <w:p>
      <w:r>
        <w:t>总页数：78</w:t>
      </w:r>
    </w:p>
    <w:p>
      <w:r>
        <w:t>更多请访问教客网: www.jiaokey.com</w:t>
      </w:r>
    </w:p>
    <w:p>
      <w:r>
        <w:t>南十字星の下に:ある日本語教師の手記 评论地址：https://www.jiaokey.com/book/detail/40630027.html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