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鳴動伝説殺人事件:長編伝奇ミステリー</w:t>
      </w:r>
    </w:p>
    <w:p>
      <w:r>
        <w:rPr>
          <w:rFonts w:ascii="宋体" w:hAnsi="宋体" w:eastAsia="宋体"/>
          <w:sz w:val="24"/>
        </w:rPr>
        <w:t>中堂利夫著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鳴動伝説殺人事件:長編伝奇ミステリー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中堂利夫著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本书出售、求购地址：https://www.jiaokey.com/book/detail/40629907.html</w:t>
      </w:r>
    </w:p>
    <w:p>
      <w:r>
        <w:t>更多相关图书推荐：https://www.jiaokey.com</w:t>
      </w:r>
    </w:p>
    <w:p>
      <w:r>
        <w:t>中堂利夫著 其他作品：https://www.jiaokey.com/tag/中堂利夫著.html</w:t>
      </w:r>
    </w:p>
    <w:p>
      <w:r>
        <w:t>双葉社 出版图书：https://www.jiaokey.com/tag/双葉社.html</w:t>
      </w:r>
    </w:p>
    <w:p>
      <w:r>
        <w:t>关键词搜索：https://www.jiaokey.com/tag/鳴動伝説殺人事件:長編伝奇ミステリー.html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