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怪盗ジバコの復活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怪盗ジバコの復活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本书出售、求购地址：https://www.jiaokey.com/book/detail/40629782.html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关键词搜索：https://www.jiaokey.com/tag/怪盗ジバコの復活.html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