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首を買う女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首を買う女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本书出售、求购地址：https://www.jiaokey.com/book/detail/40629766.html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关键词搜索：https://www.jiaokey.com/tag/首を買う女.html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