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サンパウロの風:20年ぶりの日本に危機を見た!</w:t>
      </w:r>
    </w:p>
    <w:p>
      <w:r>
        <w:rPr>
          <w:rFonts w:ascii="宋体" w:hAnsi="宋体" w:eastAsia="宋体"/>
          <w:sz w:val="24"/>
        </w:rPr>
        <w:t>アントニオ·K·ヨコイ著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サンパウロの風:20年ぶりの日本に危機を見た!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アントニオ·K·ヨコイ著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本书出售、求购地址：https://www.jiaokey.com/book/detail/40629672.html</w:t>
      </w:r>
    </w:p>
    <w:p>
      <w:r>
        <w:t>更多相关图书推荐：https://www.jiaokey.com</w:t>
      </w:r>
    </w:p>
    <w:p>
      <w:r>
        <w:t>アントニオ·K·ヨコイ著 其他作品：https://www.jiaokey.com/tag/アントニオ·K·ヨコイ著.html</w:t>
      </w:r>
    </w:p>
    <w:p>
      <w:r>
        <w:t>海越出版社 出版图书：https://www.jiaokey.com/tag/海越出版社.html</w:t>
      </w:r>
    </w:p>
    <w:p>
      <w:r>
        <w:t>关键词搜索：https://www.jiaokey.com/tag/サンパウロの風:20年ぶりの日本に危機を見た!.html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