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梅雨将軍信長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梅雨将軍信長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本书出售、求购地址：https://www.jiaokey.com/book/detail/40629527.html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关键词搜索：https://www.jiaokey.com/tag/梅雨将軍信長.html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