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ザ·サイキック:エクソシスト探偵シリーズ特別篇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ザ·サイキック:エクソシスト探偵シリーズ特別篇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本书出售、求购地址：https://www.jiaokey.com/book/detail/40629525.html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关键词搜索：https://www.jiaokey.com/tag/ザ·サイキック:エクソシスト探偵シリーズ特別篇.html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