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ゴルバチョフ暗殺 1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ゴルバチョフ暗殺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本书出售、求购地址：https://www.jiaokey.com/book/detail/40629142.html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关键词搜索：https://www.jiaokey.com/tag/ゴルバチョフ暗殺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