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ルーシーは爆薬持って空に浮かぶ</w:t>
      </w:r>
    </w:p>
    <w:p>
      <w:r>
        <w:rPr>
          <w:rFonts w:ascii="宋体" w:hAnsi="宋体" w:eastAsia="宋体"/>
          <w:sz w:val="24"/>
        </w:rPr>
        <w:t>河野典生著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ルーシーは爆薬持って空に浮かぶ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本书出售、求购地址：https://www.jiaokey.com/book/detail/40629031.html</w:t>
      </w:r>
    </w:p>
    <w:p>
      <w:r>
        <w:t>更多相关图书推荐：https://www.jiaokey.com</w:t>
      </w:r>
    </w:p>
    <w:p>
      <w:r>
        <w:t>河野典生著 其他作品：https://www.jiaokey.com/tag/河野典生著.html</w:t>
      </w:r>
    </w:p>
    <w:p>
      <w:r>
        <w:t>集英社 出版图书：https://www.jiaokey.com/tag/集英社.html</w:t>
      </w:r>
    </w:p>
    <w:p>
      <w:r>
        <w:t>关键词搜索：https://www.jiaokey.com/tag/ルーシーは爆薬持って空に浮かぶ.html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