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梅安最合傘:仕掛人·藤枝梅安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梅安最合傘:仕掛人·藤枝梅安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本书出售、求购地址：https://www.jiaokey.com/book/detail/40628977.html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講談社 出版图书：https://www.jiaokey.com/tag/講談社.html</w:t>
      </w:r>
    </w:p>
    <w:p>
      <w:r>
        <w:t>关键词搜索：https://www.jiaokey.com/tag/梅安最合傘:仕掛人·藤枝梅安.html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