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七人の軍隊:長編サスペンス小説書下ろし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七人の軍隊:長編サスペンス小説書下ろし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本书出售、求购地址：https://www.jiaokey.com/book/detail/40628706.html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主婦と生活社 出版图书：https://www.jiaokey.com/tag/主婦と生活社.html</w:t>
      </w:r>
    </w:p>
    <w:p>
      <w:r>
        <w:t>关键词搜索：https://www.jiaokey.com/tag/七人の軍隊:長編サスペンス小説書下ろし.html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