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魔境密命隊:長編SF·エロチシズム&amp;アクション 1</w:t>
      </w:r>
    </w:p>
    <w:p>
      <w:r>
        <w:rPr>
          <w:rFonts w:ascii="宋体" w:hAnsi="宋体" w:eastAsia="宋体"/>
          <w:sz w:val="24"/>
        </w:rPr>
        <w:t>山田正紀著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魔境密命隊:長編SF·エロチシズム&amp;アクション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山田正紀著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双葉社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本书出售、求购地址：https://www.jiaokey.com/book/detail/40628575.html</w:t>
      </w:r>
    </w:p>
    <w:p>
      <w:r>
        <w:t>更多相关图书推荐：https://www.jiaokey.com</w:t>
      </w:r>
    </w:p>
    <w:p>
      <w:r>
        <w:t>山田正紀著 其他作品：https://www.jiaokey.com/tag/山田正紀著.html</w:t>
      </w:r>
    </w:p>
    <w:p>
      <w:r>
        <w:t>双葉社 出版图书：https://www.jiaokey.com/tag/双葉社.html</w:t>
      </w:r>
    </w:p>
    <w:p>
      <w:r>
        <w:t>关键词搜索：https://www.jiaokey.com/tag/魔境密命隊:長編SF·エロチシズム&amp;アクション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