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戦國残党記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戦國残党記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本书出售、求购地址：https://www.jiaokey.com/book/detail/40628175.html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关键词搜索：https://www.jiaokey.com/tag/戦國残党記.html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