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三毛猫ホームズの追跡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三毛猫ホームズの追跡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本书出售、求购地址：https://www.jiaokey.com/book/detail/40628166.html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关键词搜索：https://www.jiaokey.com/tag/三毛猫ホームズの追跡.html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