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本书出售、求购地址：https://www.jiaokey.com/book/detail/40627910.html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关键词搜索：https://www.jiaokey.com/tag/Sustainable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