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FOR THE FUTURE THE 1990S AND BEYOND</w:t>
      </w:r>
    </w:p>
    <w:p>
      <w:r>
        <w:rPr>
          <w:rFonts w:ascii="宋体" w:hAnsi="宋体" w:eastAsia="宋体"/>
          <w:sz w:val="24"/>
        </w:rPr>
        <w:t>PETER F.DRUCKER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FOR THE FUTURE THE 1990S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TRUMAN TALIEY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本书出售、求购地址：https://www.jiaokey.com/book/detail/40627638.html</w:t>
      </w:r>
    </w:p>
    <w:p>
      <w:r>
        <w:t>更多相关图书推荐：https://www.jiaokey.com</w:t>
      </w:r>
    </w:p>
    <w:p>
      <w:r>
        <w:t>PETER F.DRUCKER 其他作品：https://www.jiaokey.com/tag/PETER F.DRUCKER.html</w:t>
      </w:r>
    </w:p>
    <w:p>
      <w:r>
        <w:t>TRUMAN TALIEY BOOKS 出版图书：https://www.jiaokey.com/tag/TRUMAN TALIEY BOOKS.html</w:t>
      </w:r>
    </w:p>
    <w:p>
      <w:r>
        <w:t>关键词搜索：https://www.jiaokey.com/tag/MANAGING FOR THE FUTURE THE 1990S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