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MICRA AND MACRO LEVELS OF ANALYSIS IN ANTHROPOLOGY ISSUES IN THEORY AND RESEARCH</w:t>
      </w:r>
    </w:p>
    <w:p>
      <w:r>
        <w:rPr>
          <w:rFonts w:ascii="宋体" w:hAnsi="宋体" w:eastAsia="宋体"/>
          <w:sz w:val="24"/>
        </w:rPr>
        <w:t>BILLIE R.DEWALT  PERTTI J.PELTO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MICRA AND MACRO LEVELS OF ANALYSIS IN ANTHROPOLOGY ISSUES IN THEORY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BILLIE R.DEWALT  PERTTI J.PELTO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本书出售、求购地址：https://www.jiaokey.com/book/detail/40627616.html</w:t>
      </w:r>
    </w:p>
    <w:p>
      <w:r>
        <w:t>更多相关图书推荐：https://www.jiaokey.com</w:t>
      </w:r>
    </w:p>
    <w:p>
      <w:r>
        <w:t>BILLIE R.DEWALT  PERTTI J.PELTO 其他作品：https://www.jiaokey.com/tag/BILLIE R.DEWALT  PERTTI J.PELTO.html</w:t>
      </w:r>
    </w:p>
    <w:p>
      <w:r>
        <w:t>WESTVIEW PRESS 出版图书：https://www.jiaokey.com/tag/WESTVIEW PRESS.html</w:t>
      </w:r>
    </w:p>
    <w:p>
      <w:r>
        <w:t>关键词搜索：https://www.jiaokey.com/tag/MICRA AND MACRO LEVELS OF ANALYSIS IN ANTHROPOLOGY ISSUES IN THEORY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