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SCHILLER ESSENTIALS OF ECONOMICS</w:t>
      </w:r>
    </w:p>
    <w:p>
      <w:r>
        <w:rPr>
          <w:rFonts w:ascii="宋体" w:hAnsi="宋体" w:eastAsia="宋体"/>
          <w:sz w:val="24"/>
        </w:rPr>
        <w:t>MICHAEL M.TANSEY  LAWREECE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SCHILLER ESSENTIALS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M.TANSEY  LAWREECE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本书出售、求购地址：https://www.jiaokey.com/book/detail/40627591.html</w:t>
      </w:r>
    </w:p>
    <w:p>
      <w:r>
        <w:t>更多相关图书推荐：https://www.jiaokey.com</w:t>
      </w:r>
    </w:p>
    <w:p>
      <w:r>
        <w:t>MICHAEL M.TANSEY  LAWREECE F.ZIEGLER 其他作品：https://www.jiaokey.com/tag/MICHAEL M.TANSEY  LAWREECE F.ZIEGLER.html</w:t>
      </w:r>
    </w:p>
    <w:p>
      <w:r>
        <w:t>MCGRAW HILL INC 出版图书：https://www.jiaokey.com/tag/MCGRAW HILL INC.html</w:t>
      </w:r>
    </w:p>
    <w:p>
      <w:r>
        <w:t>关键词搜索：https://www.jiaokey.com/tag/STUDY GUIDE TO ACCOMPANY SCHILLER ESSENTIALS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