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PSYCHOLOGY IN MODULES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PSYCHOLOGY IN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本书出售、求购地址：https://www.jiaokey.com/book/detail/40627436.html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关键词搜索：https://www.jiaokey.com/tag/EXPLORING PSYCHOLOGY IN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