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PRACTICES IN BUILDING INNOVATIVE RURAL INSTITUTIONS TO INCREASE FOOD SECURITY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PRACTICES IN BUILDING INNOVATIVE RURAL INSTITUTIONS TO INCREASE FOOD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本书出售、求购地址：https://www.jiaokey.com/book/detail/40627305.html</w:t>
      </w:r>
    </w:p>
    <w:p>
      <w:r>
        <w:t>更多相关图书推荐：https://www.jiaokey.com</w:t>
      </w:r>
    </w:p>
    <w:p>
      <w:r>
        <w:t>FAO 出版图书：https://www.jiaokey.com/tag/FAO.html</w:t>
      </w:r>
    </w:p>
    <w:p>
      <w:r>
        <w:t>关键词搜索：https://www.jiaokey.com/tag/GOOD PRACTICES IN BUILDING INNOVATIVE RURAL INSTITUTIONS TO INCREASE FOOD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