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FORESTRY PAPER 164 GUIDE TO IMPLEMENTATION OF PHYTOSANITARY STANDARDS IN FORESTRY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FORESTRY PAPER 164 GUIDE TO IMPLEMENTATION OF PHYTOSANITARY STANDARDS IN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本书出售、求购地址：https://www.jiaokey.com/book/detail/40627285.html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关键词搜索：https://www.jiaokey.com/tag/FAO FORESTRY PAPER 164 GUIDE TO IMPLEMENTATION OF PHYTOSANITARY STANDARDS IN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