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UNASYLVA VOL.62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UNASYLVA VOL.62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本书出售、求购地址：https://www.jiaokey.com/book/detail/40627265.html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关键词搜索：https://www.jiaokey.com/tag/UNASYLVA VOL.62.html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