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 OF THE SEA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本书出售、求购地址：https://www.jiaokey.com/book/detail/40627203.html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INTERNATIONAL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