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NAVIGATION IN SUEZ CANAL RULES OF NAVIGATION AND PASSAGE PROCEDURES IN SUEZ CANAL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NAVIGATION IN SUEZ CANAL RULES OF NAVIGATION AND PASSAGE PROCEDURES IN SUEZ CANAL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本书出售、求购地址：https://www.jiaokey.com/book/detail/40627197.html</w:t>
      </w:r>
    </w:p>
    <w:p>
      <w:r>
        <w:t>更多相关图书推荐：https://www.jiaokey.com</w:t>
      </w:r>
    </w:p>
    <w:p>
      <w:r>
        <w:t>VDM VERLAG DR.MULLER 出版图书：https://www.jiaokey.com/tag/VDM VERLAG DR.MULLER.html</w:t>
      </w:r>
    </w:p>
    <w:p>
      <w:r>
        <w:t>关键词搜索：https://www.jiaokey.com/tag/NAVIGATION IN SUEZ CANAL RULES OF NAVIGATION AND PASSAGE PROCEDURES IN SUEZ CANAL.html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