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STRAITS OF THE WORLD THE STRIT OF GIBRALTAR AND THE MEDITERRANEAN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STRAITS OF THE WORLD THE STRIT OF GIBRALTAR AND THE MEDITERRANEAN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本书出售、求购地址：https://www.jiaokey.com/book/detail/40627182.html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关键词搜索：https://www.jiaokey.com/tag/INTERNATIONAL STRAITS OF THE WORLD THE STRIT OF GIBRALTAR AND THE MEDITERRANEAN.html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