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ON THE LAW OF THE SEA  VOLUME 1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ON THE LAW OF THE SEA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本书出售、求购地址：https://www.jiaokey.com/book/detail/40627123.html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关键词搜索：https://www.jiaokey.com/tag/CASES ON THE LAW OF THE SEA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