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LEGALITY OF SPACE MILITARIZATION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LEGALITY OF SPACE MILITARIZATION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本书出售、求购地址：https://www.jiaokey.com/book/detail/40627104.html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关键词搜索：https://www.jiaokey.com/tag/THE LEGALITY OF SPACE MILITARIZATION.html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