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AERONAUTICAL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AERONAUTICAL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本书出售、求购地址：https://www.jiaokey.com/book/detail/40627073.html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关键词搜索：https://www.jiaokey.com/tag/AERONAUTICAL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