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OPEN SKIES  A NEW REGIME FOR INTERNATIONAL AVIATION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OPEN SKIES  A NEW REGIME FOR INTERNATIONAL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本书出售、求购地址：https://www.jiaokey.com/book/detail/40627016.html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关键词搜索：https://www.jiaokey.com/tag/BEYOND OPEN SKIES  A NEW REGIME FOR INTERNATIONAL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