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POLITICS OF JUDICIAL INTERVENTION  CREATING A MORE JUST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POLITICS OF JUDICIAL INTERVENTION  CREATING A MORE JUST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本书出售、求购地址：https://www.jiaokey.com/book/detail/40626968.html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INTERNATIONAL POLITICS OF JUDICIAL INTERVENTION  CREATING A MORE JUST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