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AT THE VANISHING POINT  A PHILOSOPHICAL ANALYSIS OF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AT THE VANISHING POINT  A PHILOSOPHICAL ANALYSIS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本书出售、求购地址：https://www.jiaokey.com/book/detail/40626964.html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关键词搜索：https://www.jiaokey.com/tag/LAW AT THE VANISHING POINT  A PHILOSOPHICAL ANALYSIS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