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IAEA NOTIFICATION AND ASSISTANCE CONVENTIONS IN CASE OF A NUCLEAR ACCIDENT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IAEA NOTIFICATION AND ASSISTANCE CONVENTIONS IN CASE OF A NUCLEAR ACCIDENT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本书出售、求购地址：https://www.jiaokey.com/book/detail/40626962.html</w:t>
      </w:r>
    </w:p>
    <w:p>
      <w:r>
        <w:t>更多相关图书推荐：https://www.jiaokey.com</w:t>
      </w:r>
    </w:p>
    <w:p>
      <w:r>
        <w:t>MARTINUS NIJHOFF 出版图书：https://www.jiaokey.com/tag/MARTINUS NIJHOFF.html</w:t>
      </w:r>
    </w:p>
    <w:p>
      <w:r>
        <w:t>关键词搜索：https://www.jiaokey.com/tag/THE IAEA NOTIFICATION AND ASSISTANCE CONVENTIONS IN CASE OF A NUCLEAR ACCIDENT.html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