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ANATOMY OF INTERNATIONAL LAW A STUDY OF THE ROLE OF INTERNATIONAL LAW IN THE CONTEMPORARY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ANATOMY OF INTERNATIONAL LAW A STUDY OF THE ROLE OF INTERNATIONAL LAW IN THE CONTEMPORARY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本书出售、求购地址：https://www.jiaokey.com/book/detail/40626924.html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关键词搜索：https://www.jiaokey.com/tag/ANATOMY OF INTERNATIONAL LAW A STUDY OF THE ROLE OF INTERNATIONAL LAW IN THE CONTEMPORARY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