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本书出售、求购地址：https://www.jiaokey.com/book/detail/40626900.html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关键词搜索：https://www.jiaokey.com/tag/INTERNATIONAL LAW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