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SECURITY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关键词搜索：https://www.jiaokey.com/tag/AVIATION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