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REGIONAL CONTROL OF OCEAN POLLUTION:LEGAL AND INSTITUTIONAL PROBLEMS AND PROSPECTS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REGIONAL CONTROL OF OCEAN POLLUTION:LEGAL AND INSTITUTIONAL PROBLEMS AND PROSPECTS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SIJTHOFF &amp; NOORDHOFF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本书出售、求购地址：https://www.jiaokey.com/book/detail/40626879.html</w:t>
      </w:r>
    </w:p>
    <w:p>
      <w:r>
        <w:t>更多相关图书推荐：https://www.jiaokey.com</w:t>
      </w:r>
    </w:p>
    <w:p>
      <w:r>
        <w:t>SIJTHOFF &amp; NOORDHOFF 出版图书：https://www.jiaokey.com/tag/SIJTHOFF &amp; NOORDHOFF.html</w:t>
      </w:r>
    </w:p>
    <w:p>
      <w:r>
        <w:t>关键词搜索：https://www.jiaokey.com/tag/REGIONAL CONTROL OF OCEAN POLLUTION:LEGAL AND INSTITUTIONAL PROBLEMS AND PROSPECTS.html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