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METHODOLOGY OF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METHODOLOGY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本书出售、求购地址：https://www.jiaokey.com/book/detail/40626840.html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关键词搜索：https://www.jiaokey.com/tag/A METHODOLOGY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