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ARMS TRADE AND INTERNATIONAL LAW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ARMS TRADE AND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本书出售、求购地址：https://www.jiaokey.com/book/detail/40626836.html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关键词搜索：https://www.jiaokey.com/tag/THE ARMS TRADE AND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