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SHAWCROSS AND BEAUMONT  AIR LAW FOURTH EDITION VOLUME 1 GENERAL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SHAWCROSS AND BEAUMONT  AIR LAW FOURTH EDITION VOLUME 1 GENERAL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本书出售、求购地址：https://www.jiaokey.com/book/detail/40626826.html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关键词搜索：https://www.jiaokey.com/tag/SHAWCROSS AND BEAUMONT  AIR LAW FOURTH EDITION VOLUME 1 GENERAL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