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XI  INDEX TO VOLUMES I-XI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XI  INDEX TO VOLUMES I-XI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XI  INDEX TO VOLUMES I-XI.html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