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 AND THE DEVELOPMENT OF THE LAW OF THE SEA 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 AND THE DEVELOPMENT OF THE LAW OF THE SEA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本书出售、求购地址：https://www.jiaokey.com/book/detail/40626797.html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关键词搜索：https://www.jiaokey.com/tag/LATIN AMERICA AND THE DEVELOPMENT OF THE LAW OF THE SEA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