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ORDER OF THE OCEANE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ORDER OF THE OCEANE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本书出售、求购地址：https://www.jiaokey.com/book/detail/40626789.html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LEGAL ORDER OF THE OCEANE.html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