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槍ケ岳開山.山犬物語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槍ケ岳開山.山犬物語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本书出售、求购地址：https://www.jiaokey.com/book/detail/40626745.html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关键词搜索：https://www.jiaokey.com/tag/槍ケ岳開山.山犬物語.html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