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武田勝頼 2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武田勝頼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本书出售、求购地址：https://www.jiaokey.com/book/detail/40626743.html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关键词搜索：https://www.jiaokey.com/tag/武田勝頼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