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海に生くる人々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海に生くる人々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本书出售、求购地址：https://www.jiaokey.com/book/detail/40626720.html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关键词搜索：https://www.jiaokey.com/tag/海に生くる人々.html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