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定本小林多喜二全集 2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定本小林多喜二全集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本书出售、求购地址：https://www.jiaokey.com/book/detail/40626716.html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关键词搜索：https://www.jiaokey.com/tag/定本小林多喜二全集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