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麦秋の畦:筋雲は風の軌跡 桑原俊夫詩歌集</w:t>
      </w:r>
    </w:p>
    <w:p>
      <w:r>
        <w:rPr>
          <w:rFonts w:ascii="宋体" w:hAnsi="宋体" w:eastAsia="宋体"/>
          <w:sz w:val="24"/>
        </w:rPr>
        <w:t>桑原俊夫著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麦秋の畦:筋雲は風の軌跡 桑原俊夫詩歌集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フジ出版My詩集出版部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本书出售、求购地址：https://www.jiaokey.com/book/detail/40626568.html</w:t>
      </w:r>
    </w:p>
    <w:p>
      <w:r>
        <w:t>更多相关图书推荐：https://www.jiaokey.com</w:t>
      </w:r>
    </w:p>
    <w:p>
      <w:r>
        <w:t>桑原俊夫著 其他作品：https://www.jiaokey.com/tag/桑原俊夫著.html</w:t>
      </w:r>
    </w:p>
    <w:p>
      <w:r>
        <w:t>フジ出版My詩集出版部 出版图书：https://www.jiaokey.com/tag/フジ出版My詩集出版部.html</w:t>
      </w:r>
    </w:p>
    <w:p>
      <w:r>
        <w:t>关键词搜索：https://www.jiaokey.com/tag/麦秋の畦:筋雲は風の軌跡 桑原俊夫詩歌集.html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