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小説神髄 3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小説神髄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本书出售、求购地址：https://www.jiaokey.com/book/detail/40626399.html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关键词搜索：https://www.jiaokey.com/tag/小説神髄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